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Дело № 5-89</w:t>
      </w:r>
      <w:r>
        <w:rPr>
          <w:rFonts w:ascii="Times New Roman" w:eastAsia="Times New Roman" w:hAnsi="Times New Roman" w:cs="Times New Roman"/>
          <w:sz w:val="28"/>
          <w:szCs w:val="28"/>
        </w:rPr>
        <w:t>-26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tabs>
          <w:tab w:val="left" w:pos="3615"/>
        </w:tabs>
        <w:spacing w:before="0" w:after="0"/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8"/>
          <w:szCs w:val="28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8"/>
          <w:szCs w:val="28"/>
        </w:rPr>
        <w:t>, находящийся по адресу: г. Су</w:t>
      </w:r>
      <w:r>
        <w:rPr>
          <w:rFonts w:ascii="Times New Roman" w:eastAsia="Times New Roman" w:hAnsi="Times New Roman" w:cs="Times New Roman"/>
          <w:sz w:val="28"/>
          <w:szCs w:val="28"/>
        </w:rPr>
        <w:t>ргут, ул. Гагарина, д.9, каб.305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ассмотрев материалы дела об административном правонарушении, предусмотренном ст.15.5 КоАП РФ в отношении: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Адамович Сергея Александровича, </w:t>
      </w:r>
      <w:r>
        <w:rPr>
          <w:rStyle w:val="cat-UserDefinedgrp-2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szCs w:val="28"/>
        </w:rPr>
        <w:t>Адамович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председателем </w:t>
      </w:r>
      <w:r>
        <w:rPr>
          <w:rStyle w:val="cat-UserDefinedgrp-22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инспекцию ФНС России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г. Сургуту 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установленный законодательством о налогах и сборах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25.01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Дата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расчет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27.06.2024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Адамович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Адамович С.А.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п.п.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431 НК РФ 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не поз</w:t>
      </w:r>
      <w:r>
        <w:rPr>
          <w:rFonts w:ascii="Times New Roman" w:eastAsia="Times New Roman" w:hAnsi="Times New Roman" w:cs="Times New Roman"/>
          <w:sz w:val="28"/>
          <w:szCs w:val="28"/>
        </w:rPr>
        <w:t>днее 25</w:t>
      </w:r>
      <w:r>
        <w:rPr>
          <w:rFonts w:ascii="Times New Roman" w:eastAsia="Times New Roman" w:hAnsi="Times New Roman" w:cs="Times New Roman"/>
          <w:sz w:val="28"/>
          <w:szCs w:val="28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Адамович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</w:t>
      </w:r>
      <w:r>
        <w:rPr>
          <w:rFonts w:ascii="Times New Roman" w:eastAsia="Times New Roman" w:hAnsi="Times New Roman" w:cs="Times New Roman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>25367 от 18.12.2024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выписка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списка почтовых отправлений.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Адамович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15.5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Адамович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ст.ст. 4.2, 4.3 КоАП РФ, смягчающих и отягчающих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 учитывается характер совершенного им административного правонарушения, личность виновного, совершившего административное правонарушение впервые, которое не причинило вреда или угрозу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и имущественного ущерба.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Адамович Сергея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и назначить административное наказание в виде предупреждения.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Г.Н. 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Г.Н. Ушкин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января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sz w:val="22"/>
          <w:szCs w:val="22"/>
        </w:rPr>
        <w:t>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89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Секретарь судебно</w:t>
      </w:r>
      <w:r>
        <w:rPr>
          <w:rFonts w:ascii="Times New Roman" w:eastAsia="Times New Roman" w:hAnsi="Times New Roman" w:cs="Times New Roman"/>
        </w:rPr>
        <w:t>го заседания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___________________ Н.С. Десяткина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8">
    <w:name w:val="cat-UserDefined grp-21 rplc-8"/>
    <w:basedOn w:val="DefaultParagraphFont"/>
  </w:style>
  <w:style w:type="character" w:customStyle="1" w:styleId="cat-UserDefinedgrp-22rplc-14">
    <w:name w:val="cat-UserDefined grp-22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